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Towards Economic Recovery in sub-Saharan Africa:exxays in honour of Robert Gardiner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Towards Economic Recovery in sub-Saharan Africa:exxays in honour of Robert Gardiner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本书出售、求购地址：https://www.jiaokey.com/book/detail/40023652.html</w:t>
      </w:r>
    </w:p>
    <w:p>
      <w:r>
        <w:t>更多相关图书推荐：https://www.jiaokey.com</w:t>
      </w:r>
    </w:p>
    <w:p>
      <w:r>
        <w:t>关键词搜索：https://www.jiaokey.com/tag/Towards Economic Recovery in sub-Saharan Africa:exxays in honour of Robert Gardiner.html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