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problems and consideration of tactical missile propulsion</w:t>
      </w:r>
    </w:p>
    <w:p>
      <w:r>
        <w:rPr>
          <w:rFonts w:ascii="宋体" w:hAnsi="宋体" w:eastAsia="宋体"/>
          <w:sz w:val="24"/>
        </w:rPr>
        <w:t>龙玉珍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problems and consideration of tactical missile propulsion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航天科技信息研究所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本书出售、求购地址：https://www.jiaokey.com/book/detail/40023056.html</w:t>
      </w:r>
    </w:p>
    <w:p>
      <w:r>
        <w:t>更多相关图书推荐：https://www.jiaokey.com</w:t>
      </w:r>
    </w:p>
    <w:p>
      <w:r>
        <w:t>龙玉珍 其他作品：https://www.jiaokey.com/tag/龙玉珍.html</w:t>
      </w:r>
    </w:p>
    <w:p>
      <w:r>
        <w:t>航天科技信息研究所 出版图书：https://www.jiaokey.com/tag/航天科技信息研究所.html</w:t>
      </w:r>
    </w:p>
    <w:p>
      <w:r>
        <w:t>关键词搜索：https://www.jiaokey.com/tag/Current problems and consideration of tactical missile propulsion.html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