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ENUIRONMENTAL HORMONES THE SCIENTIFIC BASIS OF ENDOCRINE DISRUPTION</w:t>
      </w:r>
    </w:p>
    <w:p>
      <w:r>
        <w:rPr>
          <w:rFonts w:ascii="宋体" w:hAnsi="宋体" w:eastAsia="宋体"/>
          <w:sz w:val="24"/>
        </w:rPr>
        <w:t>JOHN A.MCLACHLAN  LOUIS J.GUILLETTE等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ENUIRONMENTAL HORMONES THE SCIENTIFIC BASIS OF ENDOCRINE DISRUPTION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A.MCLACHLAN  LOUIS J.GUILLETTE等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本书出售、求购地址：https://www.jiaokey.com/book/detail/40022651.html</w:t>
      </w:r>
    </w:p>
    <w:p>
      <w:r>
        <w:t>更多相关图书推荐：https://www.jiaokey.com</w:t>
      </w:r>
    </w:p>
    <w:p>
      <w:r>
        <w:t>JOHN A.MCLACHLAN  LOUIS J.GUILLETTE等 其他作品：https://www.jiaokey.com/tag/JOHN A.MCLACHLAN  LOUIS J.GUILLETTE等.html</w:t>
      </w:r>
    </w:p>
    <w:p>
      <w:r>
        <w:t>关键词搜索：https://www.jiaokey.com/tag/ENUIRONMENTAL HORMONES THE SCIENTIFIC BASIS OF ENDOCRINE DISRUPTION.html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