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Korean Economies:A Comparison of North and South</w:t>
      </w:r>
    </w:p>
    <w:p>
      <w:r>
        <w:rPr>
          <w:rFonts w:ascii="宋体" w:hAnsi="宋体" w:eastAsia="宋体"/>
          <w:sz w:val="24"/>
        </w:rPr>
        <w:t>EUI-GAK HWANG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Korean Economies:A Comparison of North and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EUI-GAK HWANG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本书出售、求购地址：https://www.jiaokey.com/book/detail/40022556.html</w:t>
      </w:r>
    </w:p>
    <w:p>
      <w:r>
        <w:t>更多相关图书推荐：https://www.jiaokey.com</w:t>
      </w:r>
    </w:p>
    <w:p>
      <w:r>
        <w:t>EUI-GAK HWANG 其他作品：https://www.jiaokey.com/tag/EUI-GAK HWANG.html</w:t>
      </w:r>
    </w:p>
    <w:p>
      <w:r>
        <w:t>关键词搜索：https://www.jiaokey.com/tag/The Korean Economies:A Comparison of North and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