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economies of Southeast Asia：the growth and development of ASEAN Economies</w:t>
      </w:r>
    </w:p>
    <w:p>
      <w:r>
        <w:rPr>
          <w:rFonts w:ascii="宋体" w:hAnsi="宋体" w:eastAsia="宋体"/>
          <w:sz w:val="24"/>
        </w:rPr>
        <w:t>Jose L.Tongzon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economies of Southeast Asia：the growth and development of ASEAN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L.Tongzon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本书出售、求购地址：https://www.jiaokey.com/book/detail/40022233.html</w:t>
      </w:r>
    </w:p>
    <w:p>
      <w:r>
        <w:t>更多相关图书推荐：https://www.jiaokey.com</w:t>
      </w:r>
    </w:p>
    <w:p>
      <w:r>
        <w:t>Jose L.Tongzon 其他作品：https://www.jiaokey.com/tag/Jose L.Tongzon.html</w:t>
      </w:r>
    </w:p>
    <w:p>
      <w:r>
        <w:t>关键词搜索：https://www.jiaokey.com/tag/The economies of Southeast Asia：the growth and development of ASEAN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