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OPEC The Rise and Fall of an Exclusive Club Shukri Ghanem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OPEC The Rise and Fall of an Exclusive Club Shukri Ghanem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本书出售、求购地址：https://www.jiaokey.com/book/detail/40021668.html</w:t>
      </w:r>
    </w:p>
    <w:p>
      <w:r>
        <w:t>更多相关图书推荐：https://www.jiaokey.com</w:t>
      </w:r>
    </w:p>
    <w:p>
      <w:r>
        <w:t>关键词搜索：https://www.jiaokey.com/tag/OPEC The Rise and Fall of an Exclusive Club Shukri Ghanem.html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