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JAPANESE INDUSTRIALIZATION AND THE ASIAN ECONOMY</w:t>
      </w:r>
    </w:p>
    <w:p>
      <w:r>
        <w:rPr>
          <w:rFonts w:ascii="宋体" w:hAnsi="宋体" w:eastAsia="宋体"/>
          <w:sz w:val="24"/>
        </w:rPr>
        <w:t>A.J.H.Latbam and Heita Kawakatsu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JAPANESE INDUSTRIALIZATION AND THE ASIAN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A.J.H.Latbam and Heita Kawakatsu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本书出售、求购地址：https://www.jiaokey.com/book/detail/40021405.html</w:t>
      </w:r>
    </w:p>
    <w:p>
      <w:r>
        <w:t>更多相关图书推荐：https://www.jiaokey.com</w:t>
      </w:r>
    </w:p>
    <w:p>
      <w:r>
        <w:t>A.J.H.Latbam and Heita Kawakatsu 其他作品：https://www.jiaokey.com/tag/A.J.H.Latbam and Heita Kawakatsu.html</w:t>
      </w:r>
    </w:p>
    <w:p>
      <w:r>
        <w:t>关键词搜索：https://www.jiaokey.com/tag/JAPANESE INDUSTRIALIZATION AND THE ASIAN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