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Integration and Development :has regionalism delivered for developing countries?</w:t>
      </w:r>
    </w:p>
    <w:p>
      <w:r>
        <w:rPr>
          <w:rFonts w:ascii="宋体" w:hAnsi="宋体" w:eastAsia="宋体"/>
          <w:sz w:val="24"/>
        </w:rPr>
        <w:t>Mordechai E.Kreinin and Michael G.Plummer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Integration and Development :has regionalism delivered for developing countries?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Mordechai E.Kreinin and Michael G.Plummer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本书出售、求购地址：https://www.jiaokey.com/book/detail/40021309.html</w:t>
      </w:r>
    </w:p>
    <w:p>
      <w:r>
        <w:t>更多相关图书推荐：https://www.jiaokey.com</w:t>
      </w:r>
    </w:p>
    <w:p>
      <w:r>
        <w:t>Mordechai E.Kreinin and Michael G.Plummer 其他作品：https://www.jiaokey.com/tag/Mordechai E.Kreinin and Michael G.Plummer.html</w:t>
      </w:r>
    </w:p>
    <w:p>
      <w:r>
        <w:t>关键词搜索：https://www.jiaokey.com/tag/Economic Integration and Development :has regionalism delivered for developing countries?.html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