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MODELS OF AN OPEN ECONOMY</w:t>
      </w:r>
    </w:p>
    <w:p>
      <w:r>
        <w:rPr>
          <w:rFonts w:ascii="宋体" w:hAnsi="宋体" w:eastAsia="宋体"/>
          <w:sz w:val="24"/>
        </w:rPr>
        <w:t>Bengt-Christer Ysander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MODELS OF AN OPEN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Bengt-Christer Ysander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本书出售、求购地址：https://www.jiaokey.com/book/detail/40020881.html</w:t>
      </w:r>
    </w:p>
    <w:p>
      <w:r>
        <w:t>更多相关图书推荐：https://www.jiaokey.com</w:t>
      </w:r>
    </w:p>
    <w:p>
      <w:r>
        <w:t>Bengt-Christer Ysander 其他作品：https://www.jiaokey.com/tag/Bengt-Christer Ysander.html</w:t>
      </w:r>
    </w:p>
    <w:p>
      <w:r>
        <w:t>关键词搜索：https://www.jiaokey.com/tag/TWO MODELS OF AN OPEN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