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AND GLOBAL ECONOMY IN THE POST COLD WAR ERA （Towards the establishment of a World Central Bank）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AND GLOBAL ECONOMY IN THE POST COLD WAR ERA （Towards the establishment of a World Central Bank）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本书出售、求购地址：https://www.jiaokey.com/book/detail/40020683.html</w:t>
      </w:r>
    </w:p>
    <w:p>
      <w:r>
        <w:t>更多相关图书推荐：https://www.jiaokey.com</w:t>
      </w:r>
    </w:p>
    <w:p>
      <w:r>
        <w:t>关键词搜索：https://www.jiaokey.com/tag/THE JAPANESE AND GLOBAL ECONOMY IN THE POST COLD WAR ERA （Towards the establishment of a World Central Bank）.html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