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西尔斯物理学  上、下  英文版  第10版  ue800</w:t>
      </w:r>
    </w:p>
    <w:p>
      <w:r>
        <w:rPr>
          <w:rFonts w:ascii="宋体" w:hAnsi="宋体" w:eastAsia="宋体"/>
          <w:sz w:val="24"/>
        </w:rPr>
        <w:t>（美）休D.杨（Hugh D.Young），罗杰，A.弗里德曼（Roger A.Freedman）著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西尔斯物理学  上、下  英文版  第10版  ue800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（美）休D.杨（Hugh D.Young），罗杰，A.弗里德曼（Roger A.Freedman）著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本书出售、求购地址：https://www.jiaokey.com/book/detail/40020621.html</w:t>
      </w:r>
    </w:p>
    <w:p>
      <w:r>
        <w:t>更多相关图书推荐：https://www.jiaokey.com</w:t>
      </w:r>
    </w:p>
    <w:p>
      <w:r>
        <w:t>（美）休D.杨（Hugh D.Young），罗杰，A.弗里德曼（Roger A.Freedman）著 其他作品：https://www.jiaokey.com/tag/（美）休D.杨（Hugh D.Young），罗杰，A.弗里德曼（Roger A.Freedman）著.html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关键词搜索：https://www.jiaokey.com/tag/西尔斯物理学  上、下  英文版  第10版  ue800.html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