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现代电力电子学与交流传动  英文版</w:t>
      </w:r>
    </w:p>
    <w:p>
      <w:r>
        <w:rPr>
          <w:rFonts w:ascii="宋体" w:hAnsi="宋体" w:eastAsia="宋体"/>
          <w:sz w:val="24"/>
        </w:rPr>
        <w:t>（美）比马尔 K.博斯（Bimal K.Bose）著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现代电力电子学与交流传动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（美）比马尔 K.博斯（Bimal K.Bose）著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本书出售、求购地址：https://www.jiaokey.com/book/detail/40020620.html</w:t>
      </w:r>
    </w:p>
    <w:p>
      <w:r>
        <w:t>更多相关图书推荐：https://www.jiaokey.com</w:t>
      </w:r>
    </w:p>
    <w:p>
      <w:r>
        <w:t>（美）比马尔 K.博斯（Bimal K.Bose）著 其他作品：https://www.jiaokey.com/tag/（美）比马尔 K.博斯（Bimal K.Bose）著.html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关键词搜索：https://www.jiaokey.com/tag/现代电力电子学与交流传动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