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Synthesis229 Applications of 3-D and 4-D Visualization Technology in Transportation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Synthesis229 Applications of 3-D and 4-D Visualization Technology in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本书出售、求购地址：https://www.jiaokey.com/book/detail/40020473.html</w:t>
      </w:r>
    </w:p>
    <w:p>
      <w:r>
        <w:t>更多相关图书推荐：https://www.jiaokey.com</w:t>
      </w:r>
    </w:p>
    <w:p>
      <w:r>
        <w:t>关键词搜索：https://www.jiaokey.com/tag/NCHRP Synthesis229 Applications of 3-D and 4-D Visualization Technology in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