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August1998-Number30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August1998-Number30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本书出售、求购地址：https://www.jiaokey.com/book/detail/40020401.html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关键词搜索：https://www.jiaokey.com/tag/RESEARCH RESULTS DIGEST August1998-Number30.html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