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RESRLTS DIGEST September1996-Number12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RESRLTS DIGEST September1996-Number12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本书出售、求购地址：https://www.jiaokey.com/book/detail/40020388.html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关键词搜索：https://www.jiaokey.com/tag/RESEARCH RESRLTS DIGEST September1996-Number12.html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