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RESRLTS DIGEST July1996-Number9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RESRLTS DIGEST July1996-Number9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本书出售、求购地址：https://www.jiaokey.com/book/detail/40020385.html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关键词搜索：https://www.jiaokey.com/tag/RESEARCH RESRLTS DIGEST July1996-Number9.html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