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RESRLTS DIGEST December1995-Number8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RESRLTS DIGEST December1995-Number8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本书出售、求购地址：https://www.jiaokey.com/book/detail/40020384.html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关键词搜索：https://www.jiaokey.com/tag/RESEARCH RESRLTS DIGEST December1995-Number8.html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