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RESEARCH DIGEST Number35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RESEARCH DIGEST Number35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本书出售、求购地址：https://www.jiaokey.com/book/detail/40020374.html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关键词搜索：https://www.jiaokey.com/tag/LEGAL RESEARCH DIGEST Number35.html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