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March1998-Number9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March1998-Number9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本书出售、求购地址：https://www.jiaokey.com/book/detail/40020369.html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关键词搜索：https://www.jiaokey.com/tag/LEGAL RESEARCH DIGEST March1998-Number9.html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