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RESEARCH DIGEST April1996-Number5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RESEARCH DIGEST April1996-Number5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本书出售、求购地址：https://www.jiaokey.com/book/detail/40020365.html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关键词搜索：https://www.jiaokey.com/tag/LEGAL RESEARCH DIGEST April1996-Number5.html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