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Forum on Transportation Education and Training Responding to the Changing Needs of the Profession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Forum on Transportation Education and Training Responding to the Changing Needs of the Profession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本书出售、求购地址：https://www.jiaokey.com/book/detail/40020326.html</w:t>
      </w:r>
    </w:p>
    <w:p>
      <w:r>
        <w:t>更多相关图书推荐：https://www.jiaokey.com</w:t>
      </w:r>
    </w:p>
    <w:p>
      <w:r>
        <w:t>关键词搜索：https://www.jiaokey.com/tag/Forum on Transportation Education and Training Responding to the Changing Needs of the Profession.html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