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Problem Statements for Pedestrians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Problem Statements for Pedestrians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本书出售、求购地址：https://www.jiaokey.com/book/detail/40020312.html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关键词搜索：https://www.jiaokey.com/tag/Research Problem Statements for Pedestrians.html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