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中国热带亚热带地区自然资源的管理与保护国际学术讨论会论文集  英文版</w:t>
      </w:r>
    </w:p>
    <w:p>
      <w:r>
        <w:rPr>
          <w:rFonts w:ascii="宋体" w:hAnsi="宋体" w:eastAsia="宋体"/>
          <w:sz w:val="24"/>
        </w:rPr>
        <w:t>李孝芳，陈传友主编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中国热带亚热带地区自然资源的管理与保护国际学术讨论会论文集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李孝芳，陈传友主编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本书出售、求购地址：https://www.jiaokey.com/book/detail/40020070.html</w:t>
      </w:r>
    </w:p>
    <w:p>
      <w:r>
        <w:t>更多相关图书推荐：https://www.jiaokey.com</w:t>
      </w:r>
    </w:p>
    <w:p>
      <w:r>
        <w:t>李孝芳，陈传友主编 其他作品：https://www.jiaokey.com/tag/李孝芳，陈传友主编.html</w:t>
      </w:r>
    </w:p>
    <w:p>
      <w:r>
        <w:t>中国科学技术出版社 出版图书：https://www.jiaokey.com/tag/中国科学技术出版社.html</w:t>
      </w:r>
    </w:p>
    <w:p>
      <w:r>
        <w:t>关键词搜索：https://www.jiaokey.com/tag/中国热带亚热带地区自然资源的管理与保护国际学术讨论会论文集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