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6: EXECUTIVE EDITOR john j.Mcketta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6: EXECUTIVE EDITOR john j.Mcketta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本书出售、求购地址：https://www.jiaokey.com/book/detail/40019894.html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6: EXECUTIVE EDITOR john j.Mcketta.html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