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Egon v.Bahder Technologisches Worterbuch Russisch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Egon v.Bahder Technologisches Worterbuch Russisch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本书出售、求购地址：https://www.jiaokey.com/book/detail/40019835.html</w:t>
      </w:r>
    </w:p>
    <w:p>
      <w:r>
        <w:t>更多相关图书推荐：https://www.jiaokey.com</w:t>
      </w:r>
    </w:p>
    <w:p>
      <w:r>
        <w:t>关键词搜索：https://www.jiaokey.com/tag/Egon v.Bahder Technologisches Worterbuch Russisch.html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