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design.v.7.1983.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design.v.7.1983.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本书出售、求购地址：https://www.jiaokey.com/book/detail/40019722.html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design.v.7.1983..html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