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Buford D.Smith Assciate Professor of Chemical Engineering Purdue University Design of Equilibrium Stage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Buford D.Smith Assciate Professor of Chemical Engineering Purdue University Design of Equilibrium Stage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本书出售、求购地址：https://www.jiaokey.com/book/detail/40019542.html</w:t>
      </w:r>
    </w:p>
    <w:p>
      <w:r>
        <w:t>更多相关图书推荐：https://www.jiaokey.com</w:t>
      </w:r>
    </w:p>
    <w:p>
      <w:r>
        <w:t>关键词搜索：https://www.jiaokey.com/tag/Buford D.Smith Assciate Professor of Chemical Engineering Purdue University Design of Equilibrium Stage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