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 Band 15  Konzerte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 Band 15  Konzerte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本书出售、求购地址：https://www.jiaokey.com/book/detail/40019410.html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 Band 15  Konzerte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