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WOLFGANG AMADEUS MOZART  Neue Ausgabe samtlicher Werke   Band 14  Konzerte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WOLFGANG AMADEUS MOZART  Neue Ausgabe samtlicher Werke   Band 14  Konzerte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本书出售、求购地址：https://www.jiaokey.com/book/detail/40019409.html</w:t>
      </w:r>
    </w:p>
    <w:p>
      <w:r>
        <w:t>更多相关图书推荐：https://www.jiaokey.com</w:t>
      </w:r>
    </w:p>
    <w:p>
      <w:r>
        <w:t>关键词搜索：https://www.jiaokey.com/tag/WOLFGANG AMADEUS MOZART  Neue Ausgabe samtlicher Werke   Band 14  Konzerte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