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ESL/EFL英语课堂上的学习风格 英文版</w:t>
      </w:r>
    </w:p>
    <w:p>
      <w:r>
        <w:rPr>
          <w:rFonts w:ascii="宋体" w:hAnsi="宋体" w:eastAsia="宋体"/>
          <w:sz w:val="24"/>
        </w:rPr>
        <w:t>（英）Joy M. Reid主编；蒋祖康导读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ESL/EFL英语课堂上的学习风格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（英）Joy M. Reid主编；蒋祖康导读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本书出售、求购地址：https://www.jiaokey.com/book/detail/40019269.html</w:t>
      </w:r>
    </w:p>
    <w:p>
      <w:r>
        <w:t>更多相关图书推荐：https://www.jiaokey.com</w:t>
      </w:r>
    </w:p>
    <w:p>
      <w:r>
        <w:t>（英）Joy M. Reid主编；蒋祖康导读 其他作品：https://www.jiaokey.com/tag/（英）Joy M. Reid主编；蒋祖康导读.html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关键词搜索：https://www.jiaokey.com/tag/ESL/EFL英语课堂上的学习风格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