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Architectural drawing and light construction</w:t>
      </w:r>
    </w:p>
    <w:p>
      <w:r>
        <w:rPr>
          <w:rFonts w:ascii="宋体" w:hAnsi="宋体" w:eastAsia="宋体"/>
          <w:sz w:val="24"/>
        </w:rPr>
        <w:t>Edward J.Muller James G.Fausett PhiliP A.Grau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Architectural drawing and light construction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Edward J.Muller James G.Fausett PhiliP A.Grau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本书出售、求购地址：https://www.jiaokey.com/book/detail/40019209.html</w:t>
      </w:r>
    </w:p>
    <w:p>
      <w:r>
        <w:t>更多相关图书推荐：https://www.jiaokey.com</w:t>
      </w:r>
    </w:p>
    <w:p>
      <w:r>
        <w:t>Edward J.Muller James G.Fausett PhiliP A.Grau 其他作品：https://www.jiaokey.com/tag/Edward J.Muller James G.Fausett PhiliP A.Grau.html</w:t>
      </w:r>
    </w:p>
    <w:p>
      <w:r>
        <w:t>关键词搜索：https://www.jiaokey.com/tag/Architectural drawing and light construction.html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