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techmology and the future enterprise：new models for managers</w:t>
      </w:r>
    </w:p>
    <w:p>
      <w:r>
        <w:rPr>
          <w:rFonts w:ascii="宋体" w:hAnsi="宋体" w:eastAsia="宋体"/>
          <w:sz w:val="24"/>
        </w:rPr>
        <w:t>Gary W.Dickson  Gerardine DeSanctis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techmology and the future enterprise：new models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W.Dickson  Gerardine DeSanctis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本书出售、求购地址：https://www.jiaokey.com/book/detail/40019146.html</w:t>
      </w:r>
    </w:p>
    <w:p>
      <w:r>
        <w:t>更多相关图书推荐：https://www.jiaokey.com</w:t>
      </w:r>
    </w:p>
    <w:p>
      <w:r>
        <w:t>Gary W.Dickson  Gerardine DeSanctis 其他作品：https://www.jiaokey.com/tag/Gary W.Dickson  Gerardine DeSanctis.html</w:t>
      </w:r>
    </w:p>
    <w:p>
      <w:r>
        <w:t>关键词搜索：https://www.jiaokey.com/tag/Information techmology and the future enterprise：new models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