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Feature Extraction &amp; lmage Processing</w:t>
      </w:r>
    </w:p>
    <w:p>
      <w:r>
        <w:rPr>
          <w:rFonts w:ascii="宋体" w:hAnsi="宋体" w:eastAsia="宋体"/>
          <w:sz w:val="24"/>
        </w:rPr>
        <w:t>Mark S.Nixon  Alberto S.Aguado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Feature Extraction &amp; lmage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S.Nixon  Alberto S.Aguado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本书出售、求购地址：https://www.jiaokey.com/book/detail/40019142.html</w:t>
      </w:r>
    </w:p>
    <w:p>
      <w:r>
        <w:t>更多相关图书推荐：https://www.jiaokey.com</w:t>
      </w:r>
    </w:p>
    <w:p>
      <w:r>
        <w:t>Mark S.Nixon  Alberto S.Aguado 其他作品：https://www.jiaokey.com/tag/Mark S.Nixon  Alberto S.Aguado.html</w:t>
      </w:r>
    </w:p>
    <w:p>
      <w:r>
        <w:t>关键词搜索：https://www.jiaokey.com/tag/Feature Extraction &amp; lmage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