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management accounting  Chapters 1-15  （Twelfth edition）</w:t>
      </w:r>
    </w:p>
    <w:p>
      <w:r>
        <w:rPr>
          <w:rFonts w:ascii="宋体" w:hAnsi="宋体" w:eastAsia="宋体"/>
          <w:sz w:val="24"/>
        </w:rPr>
        <w:t>Charles T.Horngren  Gary L.Sundem  William O.Stratton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management accounting  Chapters 1-15  （Twelfth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T.Horngren  Gary L.Sundem  William O.Stratton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本书出售、求购地址：https://www.jiaokey.com/book/detail/40019124.html</w:t>
      </w:r>
    </w:p>
    <w:p>
      <w:r>
        <w:t>更多相关图书推荐：https://www.jiaokey.com</w:t>
      </w:r>
    </w:p>
    <w:p>
      <w:r>
        <w:t>Charles T.Horngren  Gary L.Sundem  William O.Stratton 其他作品：https://www.jiaokey.com/tag/Charles T.Horngren  Gary L.Sundem  William O.Stratton.html</w:t>
      </w:r>
    </w:p>
    <w:p>
      <w:r>
        <w:t>关键词搜索：https://www.jiaokey.com/tag/Introduction to management accounting  Chapters 1-15  （Twelfth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