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accounting:the basis for business decisions</w:t>
      </w:r>
    </w:p>
    <w:p>
      <w:r>
        <w:rPr>
          <w:rFonts w:ascii="宋体" w:hAnsi="宋体" w:eastAsia="宋体"/>
          <w:sz w:val="24"/>
        </w:rPr>
        <w:t>Robert F.Meigs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accounting:the basis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本书出售、求购地址：https://www.jiaokey.com/book/detail/40019111.html</w:t>
      </w:r>
    </w:p>
    <w:p>
      <w:r>
        <w:t>更多相关图书推荐：https://www.jiaokey.com</w:t>
      </w:r>
    </w:p>
    <w:p>
      <w:r>
        <w:t>Robert F.Meigs 其他作品：https://www.jiaokey.com/tag/Robert F.Meigs.html</w:t>
      </w:r>
    </w:p>
    <w:p>
      <w:r>
        <w:t>关键词搜索：https://www.jiaokey.com/tag/Financial and managerial accounting:the basis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