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Supply chain logistics management</w:t>
      </w:r>
    </w:p>
    <w:p>
      <w:r>
        <w:rPr>
          <w:rFonts w:ascii="宋体" w:hAnsi="宋体" w:eastAsia="宋体"/>
          <w:sz w:val="24"/>
        </w:rPr>
        <w:t>Donald J.Bowersox  David J.Colss  M.Bixby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Supply chain logistics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J.Bowersox  David J.Colss  M.Bixby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本书出售、求购地址：https://www.jiaokey.com/book/detail/40019109.html</w:t>
      </w:r>
    </w:p>
    <w:p>
      <w:r>
        <w:t>更多相关图书推荐：https://www.jiaokey.com</w:t>
      </w:r>
    </w:p>
    <w:p>
      <w:r>
        <w:t>Donald J.Bowersox  David J.Colss  M.Bixby Cooper 其他作品：https://www.jiaokey.com/tag/Donald J.Bowersox  David J.Colss  M.Bixby Cooper.html</w:t>
      </w:r>
    </w:p>
    <w:p>
      <w:r>
        <w:t>关键词搜索：https://www.jiaokey.com/tag/Supply chain logistics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