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英文版</w:t>
      </w:r>
    </w:p>
    <w:p>
      <w:r>
        <w:rPr>
          <w:rFonts w:ascii="宋体" w:hAnsi="宋体" w:eastAsia="宋体"/>
          <w:sz w:val="24"/>
        </w:rPr>
        <w:t>（美）德尔·I.霍金斯（Del I.Hawkins）等著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（美）德尔·I.霍金斯（Del I.Hawkins）等著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本书出售、求购地址：https://www.jiaokey.com/book/detail/40019064.html</w:t>
      </w:r>
    </w:p>
    <w:p>
      <w:r>
        <w:t>更多相关图书推荐：https://www.jiaokey.com</w:t>
      </w:r>
    </w:p>
    <w:p>
      <w:r>
        <w:t>（美）德尔·I.霍金斯（Del I.Hawkins）等著 其他作品：https://www.jiaokey.com/tag/（美）德尔·I.霍金斯（Del I.Hawkins）等著.html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关键词搜索：https://www.jiaokey.com/tag/消费者行为学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