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网络新技术系列丛书  XDSL体系结构：英文  影印版</w:t>
      </w:r>
    </w:p>
    <w:p>
      <w:r>
        <w:rPr>
          <w:rFonts w:ascii="宋体" w:hAnsi="宋体" w:eastAsia="宋体"/>
          <w:sz w:val="24"/>
        </w:rPr>
        <w:t>B.）编著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网络新技术系列丛书  XDSL体系结构：英文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本书出售、求购地址：https://www.jiaokey.com/book/detail/40018896.html</w:t>
      </w:r>
    </w:p>
    <w:p>
      <w:r>
        <w:t>更多相关图书推荐：https://www.jiaokey.com</w:t>
      </w:r>
    </w:p>
    <w:p>
      <w:r>
        <w:t>B.）编著 其他作品：https://www.jiaokey.com/tag/B.）编著.html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关键词搜索：https://www.jiaokey.com/tag/网络新技术系列丛书  XDSL体系结构：英文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