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AVANT GARDE DESIGN SELECTION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AVANT GARDE DESIGN SELECTION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本书出售、求购地址：https://www.jiaokey.com/book/detail/40018868.html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关键词搜索：https://www.jiaokey.com/tag/AVANT GARDE DESIGN SELECTION.html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