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mueble Moderno y Juvenil Modern &amp; Juvenile furmiture  Dormitorios Juveniles Juvenile Bedrooms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mueble Moderno y Juvenil Modern &amp; Juvenile furmiture  Dormitorios Juveniles Juvenile Bedrooms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本书出售、求购地址：https://www.jiaokey.com/book/detail/40018815.html</w:t>
      </w:r>
    </w:p>
    <w:p>
      <w:r>
        <w:t>更多相关图书推荐：https://www.jiaokey.com</w:t>
      </w:r>
    </w:p>
    <w:p>
      <w:r>
        <w:t>关键词搜索：https://www.jiaokey.com/tag/mueble Moderno y Juvenil Modern &amp; Juvenile furmiture  Dormitorios Juveniles Juvenile Bedrooms.html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