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place of the forest:Environmental and socio-economic transformation in Borneo and the eastern Malay Peninsula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place of the forest:Environmental and socio-economic transformation in Borneo and the eastern Malay Peninsula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本书出售、求购地址：https://www.jiaokey.com/book/detail/40018789.html</w:t>
      </w:r>
    </w:p>
    <w:p>
      <w:r>
        <w:t>更多相关图书推荐：https://www.jiaokey.com</w:t>
      </w:r>
    </w:p>
    <w:p>
      <w:r>
        <w:t>关键词搜索：https://www.jiaokey.com/tag/In place of the forest:Environmental and socio-economic transformation in Borneo and the eastern Malay Peninsula.html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