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Opening of the Lotus: Developing Clarity and Kindness</w:t>
      </w:r>
    </w:p>
    <w:p>
      <w:r>
        <w:rPr>
          <w:rFonts w:ascii="宋体" w:hAnsi="宋体" w:eastAsia="宋体"/>
          <w:sz w:val="24"/>
        </w:rPr>
        <w:t>舍拉·格宗·阿密巴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Opening of the Lotus: Developing Clarity and Kindness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舍拉·格宗·阿密巴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本书出售、求购地址：https://www.jiaokey.com/book/detail/40018684.html</w:t>
      </w:r>
    </w:p>
    <w:p>
      <w:r>
        <w:t>更多相关图书推荐：https://www.jiaokey.com</w:t>
      </w:r>
    </w:p>
    <w:p>
      <w:r>
        <w:t>舍拉·格宗·阿密巴 其他作品：https://www.jiaokey.com/tag/舍拉·格宗·阿密巴.html</w:t>
      </w:r>
    </w:p>
    <w:p>
      <w:r>
        <w:t>关键词搜索：https://www.jiaokey.com/tag/The Opening of the Lotus: Developing Clarity and Kindness.html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