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CRC标准数学公式和数表</w:t>
      </w:r>
    </w:p>
    <w:p>
      <w:r>
        <w:rPr>
          <w:rFonts w:ascii="宋体" w:hAnsi="宋体" w:eastAsia="宋体"/>
          <w:sz w:val="24"/>
        </w:rPr>
        <w:t>兹维利格（Zwillinger，D.）著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CRC标准数学公式和数表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兹维利格（Zwillinger，D.）著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本书出售、求购地址：https://www.jiaokey.com/book/detail/40018664.html</w:t>
      </w:r>
    </w:p>
    <w:p>
      <w:r>
        <w:t>更多相关图书推荐：https://www.jiaokey.com</w:t>
      </w:r>
    </w:p>
    <w:p>
      <w:r>
        <w:t>兹维利格（Zwillinger，D.）著 其他作品：https://www.jiaokey.com/tag/兹维利格（Zwillinger，D.）著.html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关键词搜索：https://www.jiaokey.com/tag/CRC标准数学公式和数表.html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