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POLITICAL BOUNDARIES ININDIA：From the Ashoka Period to the Recent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POLITICAL BOUNDARIES ININDIA：From the Ashoka Period to the Recent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本书出售、求购地址：https://www.jiaokey.com/book/detail/40018617.html</w:t>
      </w:r>
    </w:p>
    <w:p>
      <w:r>
        <w:t>更多相关图书推荐：https://www.jiaokey.com</w:t>
      </w:r>
    </w:p>
    <w:p>
      <w:r>
        <w:t>关键词搜索：https://www.jiaokey.com/tag/CHANGING POLITICAL BOUNDARIES ININDIA：From the Ashoka Period to the Recent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