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Advice from a Spiritual Friend</w:t>
      </w:r>
    </w:p>
    <w:p>
      <w:r>
        <w:rPr>
          <w:rFonts w:ascii="宋体" w:hAnsi="宋体" w:eastAsia="宋体"/>
          <w:sz w:val="24"/>
        </w:rPr>
        <w:t>格莎·拉坦  格莎·达格依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Advice from a Spiritual Friend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格莎·拉坦  格莎·达格依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本书出售、求购地址：https://www.jiaokey.com/book/detail/40018356.html</w:t>
      </w:r>
    </w:p>
    <w:p>
      <w:r>
        <w:t>更多相关图书推荐：https://www.jiaokey.com</w:t>
      </w:r>
    </w:p>
    <w:p>
      <w:r>
        <w:t>格莎·拉坦  格莎·达格依 其他作品：https://www.jiaokey.com/tag/格莎·拉坦  格莎·达格依.html</w:t>
      </w:r>
    </w:p>
    <w:p>
      <w:r>
        <w:t>关键词搜索：https://www.jiaokey.com/tag/Advice from a Spiritual Friend.html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