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Interaction and Related Plasms Phenomena Volume 2</w:t>
      </w:r>
    </w:p>
    <w:p>
      <w:r>
        <w:rPr>
          <w:rFonts w:ascii="宋体" w:hAnsi="宋体" w:eastAsia="宋体"/>
          <w:sz w:val="24"/>
        </w:rPr>
        <w:t>Helmut J.Schwarz and Heinrich Hora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Interaction and Related Plasms Phenomena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J.Schwarz and Heinrich Hora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本书出售、求购地址：https://www.jiaokey.com/book/detail/40017661.html</w:t>
      </w:r>
    </w:p>
    <w:p>
      <w:r>
        <w:t>更多相关图书推荐：https://www.jiaokey.com</w:t>
      </w:r>
    </w:p>
    <w:p>
      <w:r>
        <w:t>Helmut J.Schwarz and Heinrich Hora 其他作品：https://www.jiaokey.com/tag/Helmut J.Schwarz and Heinrich Hora.html</w:t>
      </w:r>
    </w:p>
    <w:p>
      <w:r>
        <w:t>关键词搜索：https://www.jiaokey.com/tag/Laser Interaction and Related Plasms Phenomena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