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theory and its application to the quantum mechanecs of atomic spectra wigner E.P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theory and its application to the quantum mechanecs of atomic spectra wigner E.P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本书出售、求购地址：https://www.jiaokey.com/book/detail/40017620.html</w:t>
      </w:r>
    </w:p>
    <w:p>
      <w:r>
        <w:t>更多相关图书推荐：https://www.jiaokey.com</w:t>
      </w:r>
    </w:p>
    <w:p>
      <w:r>
        <w:t>关键词搜索：https://www.jiaokey.com/tag/Group theory and its application to the quantum mechanecs of atomic spectra wigner E.P.html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