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International Conference on the Physics of Semiconductors CAMBRIDGE</w:t>
      </w:r>
    </w:p>
    <w:p>
      <w:r>
        <w:rPr>
          <w:rFonts w:ascii="宋体" w:hAnsi="宋体" w:eastAsia="宋体"/>
          <w:sz w:val="24"/>
        </w:rPr>
        <w:t>Seymour P.Keller John C.Hensel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International Conference on the Physics of Semiconductors CAMBRIDGE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P.Keller John C.Hensel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本书出售、求购地址：https://www.jiaokey.com/book/detail/40017000.html</w:t>
      </w:r>
    </w:p>
    <w:p>
      <w:r>
        <w:t>更多相关图书推荐：https://www.jiaokey.com</w:t>
      </w:r>
    </w:p>
    <w:p>
      <w:r>
        <w:t>Seymour P.Keller John C.Hensel 其他作品：https://www.jiaokey.com/tag/Seymour P.Keller John C.Hensel.html</w:t>
      </w:r>
    </w:p>
    <w:p>
      <w:r>
        <w:t>关键词搜索：https://www.jiaokey.com/tag/PROCEEDINGS OF THE Tenth International Conference on the Physics of Semiconductors CAMBRIDGE.html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