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Analysis PAPERS PRESENTED AT A WYMPOSIUM ON TRACE ANALYSIS HELD AT EHT NEW YORK ACADEMY OF MEDICINE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Analysis PAPERS PRESENTED AT A WYMPOSIUM ON TRACE ANALYSIS HELD AT EHT NEW YORK ACADEMY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本书出售、求购地址：https://www.jiaokey.com/book/detail/40016988.html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关键词搜索：https://www.jiaokey.com/tag/Trace Analysis PAPERS PRESENTED AT A WYMPOSIUM ON TRACE ANALYSIS HELD AT EHT NEW YORK ACADEMY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