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Angle modulation:the theory of system assessment</w:t>
      </w:r>
    </w:p>
    <w:p>
      <w:r>
        <w:rPr>
          <w:rFonts w:ascii="宋体" w:hAnsi="宋体" w:eastAsia="宋体"/>
          <w:sz w:val="24"/>
        </w:rPr>
        <w:t>F.I.M.A.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Angle modulation:the theory of system assessment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F.I.M.A.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本书出售、求购地址：https://www.jiaokey.com/book/detail/40016766.html</w:t>
      </w:r>
    </w:p>
    <w:p>
      <w:r>
        <w:t>更多相关图书推荐：https://www.jiaokey.com</w:t>
      </w:r>
    </w:p>
    <w:p>
      <w:r>
        <w:t>F.I.M.A. 其他作品：https://www.jiaokey.com/tag/F.I.M.A..html</w:t>
      </w:r>
    </w:p>
    <w:p>
      <w:r>
        <w:t>关键词搜索：https://www.jiaokey.com/tag/Angle modulation:the theory of system assessment.html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